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8C89" w14:textId="77777777" w:rsidR="000B2B66" w:rsidRDefault="00000000">
      <w:r>
        <w:t>ФОРМУЛЯР ЗА РЕКЛАМАЦИЯ И ГАРАНЦИЯ</w:t>
      </w:r>
      <w:r>
        <w:br/>
      </w:r>
    </w:p>
    <w:p w14:paraId="044A434F" w14:textId="77777777" w:rsidR="000B2B66" w:rsidRDefault="00000000">
      <w:r>
        <w:t>ЕСНП ТИМ ЕООД е утвърден доставчик на смарт и електронни устройства и аксесоари, ендоскопи и други продукти, който се стреми да осигури висок стандарт на обслужване и надеждност на своите продукти.</w:t>
      </w:r>
      <w:r>
        <w:br/>
      </w:r>
    </w:p>
    <w:p w14:paraId="3004D184" w14:textId="77777777" w:rsidR="000B2B66" w:rsidRDefault="00000000">
      <w:r>
        <w:t>Моля, попълнете този формуляр и го изпратете заедно с продукта до нашия офис или чрез куриер. Не забравяйте да приложите необходимите документи (разписка от куриер или платежно нареждане при банков превод).</w:t>
      </w:r>
    </w:p>
    <w:p w14:paraId="43E6880C" w14:textId="77777777" w:rsidR="000B2B66" w:rsidRDefault="00000000">
      <w:r>
        <w:br/>
        <w:t>1. Вид на заявката (изберете една опция):</w:t>
      </w:r>
    </w:p>
    <w:p w14:paraId="7DFE1F0E" w14:textId="77777777" w:rsidR="000B2B66" w:rsidRDefault="00000000">
      <w:r>
        <w:t>☐ Гаранция (производствен дефект)</w:t>
      </w:r>
    </w:p>
    <w:p w14:paraId="18FA4F1B" w14:textId="77777777" w:rsidR="000B2B66" w:rsidRDefault="00000000">
      <w:r>
        <w:t>☐ Рекламация (несъответствие с договора)</w:t>
      </w:r>
    </w:p>
    <w:p w14:paraId="52D3AC5F" w14:textId="0793A7E3" w:rsidR="000B2B66" w:rsidRDefault="00000000">
      <w:r>
        <w:br/>
        <w:t>2. Данни на клиента</w:t>
      </w:r>
    </w:p>
    <w:p w14:paraId="1D88955A" w14:textId="77777777" w:rsidR="000B2B66" w:rsidRDefault="00000000">
      <w:r>
        <w:t>Име и фамилия / Фирма: _______________________</w:t>
      </w:r>
    </w:p>
    <w:p w14:paraId="1BD65332" w14:textId="77777777" w:rsidR="000B2B66" w:rsidRDefault="00000000">
      <w:r>
        <w:t>Телефон за контакт: __________________________</w:t>
      </w:r>
    </w:p>
    <w:p w14:paraId="0842732B" w14:textId="77777777" w:rsidR="000B2B66" w:rsidRDefault="00000000">
      <w:r>
        <w:t>Имейл адрес, с който е направена поръчката: _______________________</w:t>
      </w:r>
    </w:p>
    <w:p w14:paraId="7848EF77" w14:textId="77777777" w:rsidR="000B2B66" w:rsidRDefault="00000000">
      <w:r>
        <w:t>Адрес: ______________________________________</w:t>
      </w:r>
    </w:p>
    <w:p w14:paraId="2117A6F0" w14:textId="77777777" w:rsidR="000B2B66" w:rsidRDefault="00000000">
      <w:r>
        <w:t>Номер на поръчка: __________________________</w:t>
      </w:r>
    </w:p>
    <w:p w14:paraId="236BFEA9" w14:textId="77777777" w:rsidR="000B2B66" w:rsidRDefault="00000000">
      <w:r>
        <w:br/>
        <w:t>3. Информация за продукта</w:t>
      </w:r>
    </w:p>
    <w:p w14:paraId="01155916" w14:textId="77777777" w:rsidR="000B2B66" w:rsidRDefault="00000000">
      <w:r>
        <w:t>Модел и марка на продукта: _______________________</w:t>
      </w:r>
    </w:p>
    <w:p w14:paraId="2B07639B" w14:textId="77777777" w:rsidR="000B2B66" w:rsidRDefault="00000000">
      <w:r>
        <w:t>Сериен номер (ако е приложимо): _______________________</w:t>
      </w:r>
    </w:p>
    <w:p w14:paraId="5584F724" w14:textId="77777777" w:rsidR="000B2B66" w:rsidRDefault="00000000">
      <w:r>
        <w:t>Дата на покупка: __________</w:t>
      </w:r>
    </w:p>
    <w:p w14:paraId="690A1081" w14:textId="77777777" w:rsidR="000B2B66" w:rsidRDefault="00000000">
      <w:r>
        <w:t>Дата на установяване на проблема: __________</w:t>
      </w:r>
    </w:p>
    <w:p w14:paraId="42282717" w14:textId="77777777" w:rsidR="000B2B66" w:rsidRDefault="00000000">
      <w:r>
        <w:t>Начин на плащане: ☐ Банков превод ☐ Наложен платеж</w:t>
      </w:r>
    </w:p>
    <w:p w14:paraId="19706B5C" w14:textId="77777777" w:rsidR="000B2B66" w:rsidRDefault="00000000">
      <w:r>
        <w:t>Приложени документи (отметнете): ☐ Касова разписка ☐ Фактура ☐ Платежно нареждане</w:t>
      </w:r>
    </w:p>
    <w:p w14:paraId="785BAB6B" w14:textId="77777777" w:rsidR="00022B53" w:rsidRDefault="00022B53">
      <w:pPr>
        <w:rPr>
          <w:lang w:val="bg-BG"/>
        </w:rPr>
      </w:pPr>
    </w:p>
    <w:p w14:paraId="05191EDD" w14:textId="77777777" w:rsidR="00022B53" w:rsidRDefault="00022B53">
      <w:pPr>
        <w:rPr>
          <w:lang w:val="bg-BG"/>
        </w:rPr>
      </w:pPr>
    </w:p>
    <w:p w14:paraId="36D2F894" w14:textId="77777777" w:rsidR="00022B53" w:rsidRDefault="00022B53">
      <w:pPr>
        <w:rPr>
          <w:lang w:val="bg-BG"/>
        </w:rPr>
      </w:pPr>
    </w:p>
    <w:p w14:paraId="08D35F46" w14:textId="2FC1BF41" w:rsidR="000B2B66" w:rsidRDefault="00000000">
      <w:r>
        <w:lastRenderedPageBreak/>
        <w:br/>
        <w:t>4. Причина за рекламация / гаранция</w:t>
      </w:r>
    </w:p>
    <w:p w14:paraId="2FFAB268" w14:textId="77777777" w:rsidR="000B2B66" w:rsidRDefault="00000000">
      <w:r>
        <w:t>Моля, опишете подробно проблема с продукта:</w:t>
      </w:r>
    </w:p>
    <w:p w14:paraId="3F9B1F8A" w14:textId="77777777" w:rsidR="000B2B66" w:rsidRDefault="00000000">
      <w:r>
        <w:t>____________________________________________________________________</w:t>
      </w:r>
    </w:p>
    <w:p w14:paraId="3D15D038" w14:textId="77777777" w:rsidR="000B2B66" w:rsidRDefault="00000000">
      <w:pPr>
        <w:rPr>
          <w:lang w:val="bg-BG"/>
        </w:rPr>
      </w:pPr>
      <w:r>
        <w:t>____________________________________________________________________</w:t>
      </w:r>
    </w:p>
    <w:p w14:paraId="0C603B3C" w14:textId="77777777" w:rsidR="00022B53" w:rsidRDefault="00022B53" w:rsidP="00022B53">
      <w:pPr>
        <w:rPr>
          <w:lang w:val="bg-BG"/>
        </w:rPr>
      </w:pPr>
      <w:r>
        <w:t>____________________________________________________________________</w:t>
      </w:r>
    </w:p>
    <w:p w14:paraId="3DCE88F9" w14:textId="77777777" w:rsidR="00022B53" w:rsidRDefault="00022B53" w:rsidP="00022B53">
      <w:pPr>
        <w:rPr>
          <w:lang w:val="bg-BG"/>
        </w:rPr>
      </w:pPr>
      <w:r>
        <w:t>____________________________________________________________________</w:t>
      </w:r>
    </w:p>
    <w:p w14:paraId="08E1BB14" w14:textId="77777777" w:rsidR="000B2B66" w:rsidRDefault="00000000">
      <w:r>
        <w:br/>
        <w:t>5. Желан начин на разрешаване (изберете една опция):</w:t>
      </w:r>
    </w:p>
    <w:p w14:paraId="56D2B3B9" w14:textId="77777777" w:rsidR="000B2B66" w:rsidRDefault="00000000">
      <w:r>
        <w:t>☐ Ремонт</w:t>
      </w:r>
    </w:p>
    <w:p w14:paraId="6C45A8A8" w14:textId="77777777" w:rsidR="000B2B66" w:rsidRDefault="00000000">
      <w:r>
        <w:t>☐ Замяна с нов продукт</w:t>
      </w:r>
    </w:p>
    <w:p w14:paraId="476416D0" w14:textId="77777777" w:rsidR="000B2B66" w:rsidRDefault="00000000">
      <w:r>
        <w:t>☐ Пропорционално намаление на цената</w:t>
      </w:r>
    </w:p>
    <w:p w14:paraId="65CC050C" w14:textId="77777777" w:rsidR="000B2B66" w:rsidRDefault="00000000">
      <w:r>
        <w:t>☐ Възстановяване на сумата</w:t>
      </w:r>
    </w:p>
    <w:p w14:paraId="5EEA953E" w14:textId="77777777" w:rsidR="000B2B66" w:rsidRDefault="00000000">
      <w:r>
        <w:br/>
        <w:t>6. Отказ от гаранция</w:t>
      </w:r>
    </w:p>
    <w:p w14:paraId="686C5D56" w14:textId="77777777" w:rsidR="000B2B66" w:rsidRDefault="00000000">
      <w:r>
        <w:t>Гаранцията може да бъде отказана при:</w:t>
      </w:r>
    </w:p>
    <w:p w14:paraId="2045A913" w14:textId="77777777" w:rsidR="000B2B66" w:rsidRDefault="00000000">
      <w:r>
        <w:t>☑ Липсващи документи за покупката.</w:t>
      </w:r>
    </w:p>
    <w:p w14:paraId="2B7408E8" w14:textId="77777777" w:rsidR="000B2B66" w:rsidRDefault="00000000">
      <w:r>
        <w:t>☑ Неправилна употреба или механични повреди, причинени от клиента.</w:t>
      </w:r>
    </w:p>
    <w:p w14:paraId="1D867F4E" w14:textId="77777777" w:rsidR="000B2B66" w:rsidRDefault="00000000">
      <w:r>
        <w:t>☑ Намеса от неоторизирани лица или неправилно извършен ремонт.</w:t>
      </w:r>
    </w:p>
    <w:p w14:paraId="4BCE90B4" w14:textId="77777777" w:rsidR="000B2B66" w:rsidRDefault="00000000">
      <w:pPr>
        <w:rPr>
          <w:lang w:val="bg-BG"/>
        </w:rPr>
      </w:pPr>
      <w:r>
        <w:t xml:space="preserve">☑ </w:t>
      </w:r>
      <w:proofErr w:type="spellStart"/>
      <w:r>
        <w:t>Софтуерни</w:t>
      </w:r>
      <w:proofErr w:type="spellEnd"/>
      <w:r>
        <w:t xml:space="preserve"> </w:t>
      </w:r>
      <w:proofErr w:type="spellStart"/>
      <w:r>
        <w:t>дефекти</w:t>
      </w:r>
      <w:proofErr w:type="spellEnd"/>
      <w:r>
        <w:t xml:space="preserve">, </w:t>
      </w:r>
      <w:proofErr w:type="spellStart"/>
      <w:r>
        <w:t>причинени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несъвместими</w:t>
      </w:r>
      <w:proofErr w:type="spellEnd"/>
      <w:r>
        <w:t xml:space="preserve"> </w:t>
      </w:r>
      <w:proofErr w:type="spellStart"/>
      <w:r>
        <w:t>актуализации</w:t>
      </w:r>
      <w:proofErr w:type="spellEnd"/>
      <w:r>
        <w:t>.</w:t>
      </w:r>
    </w:p>
    <w:p w14:paraId="158020D3" w14:textId="27EBB6ED" w:rsidR="00022B53" w:rsidRPr="00022B53" w:rsidRDefault="00022B53">
      <w:pPr>
        <w:rPr>
          <w:lang w:val="bg-BG"/>
        </w:rPr>
      </w:pPr>
      <w:r>
        <w:rPr>
          <w:lang w:val="bg-BG"/>
        </w:rPr>
        <w:t xml:space="preserve">Пълни условия може да намерите тук: </w:t>
      </w:r>
      <w:r w:rsidRPr="00022B53">
        <w:rPr>
          <w:lang w:val="bg-BG"/>
        </w:rPr>
        <w:t>https://</w:t>
      </w:r>
      <w:proofErr w:type="spellStart"/>
      <w:r w:rsidR="006979AF">
        <w:t>smartdeal</w:t>
      </w:r>
      <w:proofErr w:type="spellEnd"/>
      <w:r w:rsidRPr="00022B53">
        <w:rPr>
          <w:lang w:val="bg-BG"/>
        </w:rPr>
        <w:t>.bg/terms-of-service/</w:t>
      </w:r>
    </w:p>
    <w:p w14:paraId="4E921A2A" w14:textId="77777777" w:rsidR="000B2B66" w:rsidRDefault="00000000">
      <w:r>
        <w:br/>
        <w:t>7. Важна информация</w:t>
      </w:r>
    </w:p>
    <w:p w14:paraId="56028FC1" w14:textId="77777777" w:rsidR="000B2B66" w:rsidRDefault="00000000">
      <w:r>
        <w:t>- Срокът за разглеждане на гаранцията или рекламацията е до 30 дни.</w:t>
      </w:r>
    </w:p>
    <w:p w14:paraId="3B51B86E" w14:textId="77777777" w:rsidR="000B2B66" w:rsidRDefault="00000000">
      <w:r>
        <w:t xml:space="preserve">-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гаранция</w:t>
      </w:r>
      <w:proofErr w:type="spellEnd"/>
      <w:r>
        <w:t xml:space="preserve"> или липса на отговор, клиентът може да подаде жалба до Комисията за защита на потребителите (КЗП) на телефон 0700 111 22 или на уебсайта www.kzp.bg.</w:t>
      </w:r>
    </w:p>
    <w:p w14:paraId="491D1B38" w14:textId="77777777" w:rsidR="000B2B66" w:rsidRDefault="00000000">
      <w:r>
        <w:br/>
        <w:t>8. Дата и подпис</w:t>
      </w:r>
    </w:p>
    <w:p w14:paraId="7CAA0337" w14:textId="77777777" w:rsidR="000B2B66" w:rsidRDefault="00000000">
      <w:r>
        <w:t>Дата на подаване: _______________</w:t>
      </w:r>
    </w:p>
    <w:p w14:paraId="214A46F3" w14:textId="77777777" w:rsidR="000B2B66" w:rsidRDefault="00000000">
      <w:r>
        <w:lastRenderedPageBreak/>
        <w:t>Подпис на клиента: _______________</w:t>
      </w:r>
    </w:p>
    <w:sectPr w:rsidR="000B2B66" w:rsidSect="00D4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DDC5" w14:textId="77777777" w:rsidR="001D0638" w:rsidRDefault="001D0638" w:rsidP="00B8335B">
      <w:pPr>
        <w:spacing w:after="0" w:line="240" w:lineRule="auto"/>
      </w:pPr>
      <w:r>
        <w:separator/>
      </w:r>
    </w:p>
  </w:endnote>
  <w:endnote w:type="continuationSeparator" w:id="0">
    <w:p w14:paraId="624F1C75" w14:textId="77777777" w:rsidR="001D0638" w:rsidRDefault="001D0638" w:rsidP="00B8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DD9E" w14:textId="77777777" w:rsidR="006979AF" w:rsidRDefault="00697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6FDB" w14:textId="77777777" w:rsidR="00B8335B" w:rsidRPr="00B8335B" w:rsidRDefault="00B8335B" w:rsidP="00B8335B">
    <w:pPr>
      <w:pStyle w:val="Footer"/>
    </w:pPr>
    <w:r w:rsidRPr="00B8335B">
      <w:rPr>
        <w:lang w:val="bg-BG"/>
      </w:rPr>
      <w:t xml:space="preserve">ЕСНП ТИМ ЕООД </w:t>
    </w:r>
    <w:r w:rsidRPr="00B8335B">
      <w:t>| Smartdeal.bg | Endoscope.bg | Selfiestick.bg | Sonoff.com | Avatto.bg</w:t>
    </w:r>
  </w:p>
  <w:p w14:paraId="6C32DEDA" w14:textId="77777777" w:rsidR="00B8335B" w:rsidRDefault="00B833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6705" w14:textId="77777777" w:rsidR="006979AF" w:rsidRDefault="00697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8619" w14:textId="77777777" w:rsidR="001D0638" w:rsidRDefault="001D0638" w:rsidP="00B8335B">
      <w:pPr>
        <w:spacing w:after="0" w:line="240" w:lineRule="auto"/>
      </w:pPr>
      <w:r>
        <w:separator/>
      </w:r>
    </w:p>
  </w:footnote>
  <w:footnote w:type="continuationSeparator" w:id="0">
    <w:p w14:paraId="179FB21A" w14:textId="77777777" w:rsidR="001D0638" w:rsidRDefault="001D0638" w:rsidP="00B8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BF41" w14:textId="77777777" w:rsidR="006979AF" w:rsidRDefault="00697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1B89" w14:textId="77777777" w:rsidR="006979AF" w:rsidRDefault="006979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2469" w14:textId="77777777" w:rsidR="006979AF" w:rsidRDefault="00697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F9679C"/>
    <w:multiLevelType w:val="hybridMultilevel"/>
    <w:tmpl w:val="EB1AD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497186">
    <w:abstractNumId w:val="8"/>
  </w:num>
  <w:num w:numId="2" w16cid:durableId="814831718">
    <w:abstractNumId w:val="6"/>
  </w:num>
  <w:num w:numId="3" w16cid:durableId="504900345">
    <w:abstractNumId w:val="5"/>
  </w:num>
  <w:num w:numId="4" w16cid:durableId="104931695">
    <w:abstractNumId w:val="4"/>
  </w:num>
  <w:num w:numId="5" w16cid:durableId="635449854">
    <w:abstractNumId w:val="7"/>
  </w:num>
  <w:num w:numId="6" w16cid:durableId="1237015183">
    <w:abstractNumId w:val="3"/>
  </w:num>
  <w:num w:numId="7" w16cid:durableId="1875849653">
    <w:abstractNumId w:val="2"/>
  </w:num>
  <w:num w:numId="8" w16cid:durableId="1429353627">
    <w:abstractNumId w:val="1"/>
  </w:num>
  <w:num w:numId="9" w16cid:durableId="889075189">
    <w:abstractNumId w:val="0"/>
  </w:num>
  <w:num w:numId="10" w16cid:durableId="2090880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B53"/>
    <w:rsid w:val="00034616"/>
    <w:rsid w:val="0006063C"/>
    <w:rsid w:val="000B2B66"/>
    <w:rsid w:val="0015074B"/>
    <w:rsid w:val="001D0638"/>
    <w:rsid w:val="0029639D"/>
    <w:rsid w:val="00326F90"/>
    <w:rsid w:val="00635CF3"/>
    <w:rsid w:val="00681635"/>
    <w:rsid w:val="006979AF"/>
    <w:rsid w:val="006C2DBD"/>
    <w:rsid w:val="007531A6"/>
    <w:rsid w:val="0081162B"/>
    <w:rsid w:val="00AA1D8D"/>
    <w:rsid w:val="00B47730"/>
    <w:rsid w:val="00B8335B"/>
    <w:rsid w:val="00C255E8"/>
    <w:rsid w:val="00CB0664"/>
    <w:rsid w:val="00CB75EE"/>
    <w:rsid w:val="00D47353"/>
    <w:rsid w:val="00E64A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D82563"/>
  <w14:defaultImageDpi w14:val="300"/>
  <w15:docId w15:val="{6A5DB918-079F-4EBC-A556-C997A953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Pavel Vatkov</cp:lastModifiedBy>
  <cp:revision>5</cp:revision>
  <dcterms:created xsi:type="dcterms:W3CDTF">2013-12-23T23:15:00Z</dcterms:created>
  <dcterms:modified xsi:type="dcterms:W3CDTF">2025-03-31T14:19:00Z</dcterms:modified>
  <cp:category/>
</cp:coreProperties>
</file>